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6123"/>
      </w:tblGrid>
      <w:tr w:rsidR="006022FA" w:rsidRPr="00B31485" w14:paraId="0632E1C1" w14:textId="77777777">
        <w:tc>
          <w:tcPr>
            <w:tcW w:w="3652" w:type="dxa"/>
          </w:tcPr>
          <w:p w14:paraId="1C298D6B" w14:textId="77777777" w:rsidR="006022FA" w:rsidRPr="00B31485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01230636" w14:textId="77777777" w:rsidR="006022FA" w:rsidRPr="00B31485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PHƯỜNG HOÀNH SƠN</w:t>
            </w:r>
          </w:p>
          <w:p w14:paraId="37B1EBE8" w14:textId="77777777" w:rsidR="006022FA" w:rsidRPr="00B31485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48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8364F" wp14:editId="0F286300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17780</wp:posOffset>
                      </wp:positionV>
                      <wp:extent cx="575945" cy="0"/>
                      <wp:effectExtent l="11430" t="8255" r="1270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5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D6455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1.4pt" to="108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"/>
                  </w:pict>
                </mc:Fallback>
              </mc:AlternateContent>
            </w:r>
          </w:p>
          <w:p w14:paraId="3FB3F627" w14:textId="77777777" w:rsidR="006022FA" w:rsidRPr="00B31485" w:rsidRDefault="006022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</w:tcPr>
          <w:p w14:paraId="75F7176C" w14:textId="77777777" w:rsidR="006022FA" w:rsidRPr="00B31485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HOÀ XÃ HỘI CHỦ NGHĨA VIỆT NAM</w:t>
            </w:r>
          </w:p>
          <w:p w14:paraId="234A8199" w14:textId="77777777" w:rsidR="006022FA" w:rsidRPr="00B31485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7C5A8BB1" w14:textId="6DB0B285" w:rsidR="006022FA" w:rsidRPr="00B75DD9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148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6AA994" wp14:editId="65F85D8B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35560</wp:posOffset>
                      </wp:positionV>
                      <wp:extent cx="2160270" cy="0"/>
                      <wp:effectExtent l="12065" t="6985" r="889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55763" id="Straight Connector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2.8pt" to="231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"/>
                  </w:pict>
                </mc:Fallback>
              </mc:AlternateContent>
            </w:r>
          </w:p>
          <w:p w14:paraId="38ADFF96" w14:textId="604905CD" w:rsidR="006022FA" w:rsidRPr="00B31485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3148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Hoành Sơn, ngày     tháng </w:t>
            </w:r>
            <w:r w:rsidR="00331C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7 </w:t>
            </w:r>
            <w:r w:rsidRPr="00B3148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năm 2026</w:t>
            </w:r>
          </w:p>
        </w:tc>
      </w:tr>
    </w:tbl>
    <w:p w14:paraId="690B6ECB" w14:textId="77777777" w:rsidR="006022FA" w:rsidRPr="00FF104A" w:rsidRDefault="006022FA" w:rsidP="00FF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B3DDD" w14:textId="4E04B4A6" w:rsidR="006022FA" w:rsidRPr="00FF104A" w:rsidRDefault="006C592F" w:rsidP="00FF1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F104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CHƯƠNG TRÌNH</w:t>
      </w:r>
    </w:p>
    <w:p w14:paraId="7393130F" w14:textId="2D83078C" w:rsidR="006022FA" w:rsidRPr="000D6A87" w:rsidRDefault="00FF104A" w:rsidP="000D6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F10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Lễ </w:t>
      </w:r>
      <w:r w:rsidR="000D6A87" w:rsidRPr="000D6A87">
        <w:rPr>
          <w:rFonts w:ascii="Times New Roman" w:hAnsi="Times New Roman" w:cs="Times New Roman"/>
          <w:b/>
          <w:sz w:val="28"/>
          <w:szCs w:val="28"/>
          <w:lang w:val="vi-VN"/>
        </w:rPr>
        <w:t xml:space="preserve">giỗ lần thứ </w:t>
      </w:r>
      <w:r w:rsidRPr="00FF104A">
        <w:rPr>
          <w:rFonts w:ascii="Times New Roman" w:hAnsi="Times New Roman" w:cs="Times New Roman"/>
          <w:b/>
          <w:sz w:val="28"/>
          <w:szCs w:val="28"/>
          <w:lang w:val="vi-VN"/>
        </w:rPr>
        <w:t>500 năm Ngày mất của Tiến sĩ Lê Quảng Ý</w:t>
      </w:r>
      <w:r w:rsidR="000D6A87" w:rsidRPr="000D6A8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(1526 - 2026)</w:t>
      </w:r>
    </w:p>
    <w:p w14:paraId="187833D0" w14:textId="77FFFEE8" w:rsidR="00FF104A" w:rsidRPr="000D6A87" w:rsidRDefault="000D6A87" w:rsidP="00FF1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3148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2F834" wp14:editId="5D69F7D5">
                <wp:simplePos x="0" y="0"/>
                <wp:positionH relativeFrom="column">
                  <wp:posOffset>2541904</wp:posOffset>
                </wp:positionH>
                <wp:positionV relativeFrom="paragraph">
                  <wp:posOffset>70485</wp:posOffset>
                </wp:positionV>
                <wp:extent cx="136207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FE445" id="Straight Connector 5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5pt,5.55pt" to="307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"/>
            </w:pict>
          </mc:Fallback>
        </mc:AlternateContent>
      </w:r>
    </w:p>
    <w:p w14:paraId="656A4ADF" w14:textId="77777777" w:rsidR="008236A2" w:rsidRPr="00B92533" w:rsidRDefault="008236A2" w:rsidP="008236A2">
      <w:pPr>
        <w:spacing w:before="80" w:after="80"/>
        <w:ind w:firstLine="720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val="vi-VN"/>
        </w:rPr>
      </w:pPr>
      <w:r w:rsidRPr="00B92533">
        <w:rPr>
          <w:rFonts w:ascii="Times New Roman" w:hAnsi="Times New Roman" w:cs="Times New Roman"/>
          <w:b/>
          <w:bCs/>
          <w:spacing w:val="-6"/>
          <w:sz w:val="28"/>
          <w:szCs w:val="28"/>
          <w:lang w:val="vi-VN"/>
        </w:rPr>
        <w:t>1. Thời gian</w:t>
      </w:r>
      <w:r w:rsidRPr="00B92533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: 01 buổi, bắt đầu </w:t>
      </w:r>
      <w:r w:rsidRPr="00B92533">
        <w:rPr>
          <w:rFonts w:ascii="Times New Roman" w:hAnsi="Times New Roman" w:cs="Times New Roman"/>
          <w:b/>
          <w:bCs/>
          <w:spacing w:val="-6"/>
          <w:sz w:val="28"/>
          <w:szCs w:val="28"/>
          <w:lang w:val="vi-VN"/>
        </w:rPr>
        <w:t>từ 8h00, ngày 15/7/2026</w:t>
      </w:r>
      <w:r w:rsidRPr="00B92533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(</w:t>
      </w:r>
      <w:r w:rsidRPr="00B92533">
        <w:rPr>
          <w:rFonts w:ascii="Times New Roman" w:hAnsi="Times New Roman" w:cs="Times New Roman"/>
          <w:i/>
          <w:iCs/>
          <w:spacing w:val="-6"/>
          <w:sz w:val="28"/>
          <w:szCs w:val="28"/>
          <w:lang w:val="vi-VN"/>
        </w:rPr>
        <w:t>ngày 02/6 - Âm lịch).</w:t>
      </w:r>
    </w:p>
    <w:p w14:paraId="39C73E3B" w14:textId="77777777" w:rsidR="008236A2" w:rsidRPr="00B92533" w:rsidRDefault="008236A2" w:rsidP="008236A2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92533">
        <w:rPr>
          <w:rFonts w:ascii="Times New Roman" w:hAnsi="Times New Roman" w:cs="Times New Roman"/>
          <w:b/>
          <w:sz w:val="28"/>
          <w:szCs w:val="28"/>
          <w:lang w:val="vi-VN"/>
        </w:rPr>
        <w:t>2. Địa điểm:</w:t>
      </w:r>
      <w:r w:rsidRPr="00B92533">
        <w:rPr>
          <w:rFonts w:ascii="Times New Roman" w:hAnsi="Times New Roman" w:cs="Times New Roman"/>
          <w:sz w:val="28"/>
          <w:szCs w:val="28"/>
          <w:lang w:val="vi-VN"/>
        </w:rPr>
        <w:t xml:space="preserve"> Tại di tích </w:t>
      </w:r>
      <w:r w:rsidRPr="00B9253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Đền thờ và mộ </w:t>
      </w:r>
      <w:r w:rsidRPr="00B92533">
        <w:rPr>
          <w:rFonts w:ascii="Times New Roman" w:hAnsi="Times New Roman" w:cs="Times New Roman"/>
          <w:spacing w:val="-4"/>
          <w:sz w:val="28"/>
          <w:szCs w:val="28"/>
          <w:lang w:val="vi-VN"/>
        </w:rPr>
        <w:t>Lê Quảng Chí - Lê Quảng Ý</w:t>
      </w:r>
    </w:p>
    <w:p w14:paraId="4A383D0A" w14:textId="482D2B6A" w:rsidR="000D6A87" w:rsidRPr="008236A2" w:rsidRDefault="008236A2" w:rsidP="008236A2">
      <w:pPr>
        <w:spacing w:before="80" w:after="8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2533">
        <w:rPr>
          <w:rFonts w:ascii="Times New Roman" w:hAnsi="Times New Roman" w:cs="Times New Roman"/>
          <w:i/>
          <w:iCs/>
          <w:sz w:val="28"/>
          <w:szCs w:val="28"/>
          <w:lang w:val="vi-VN"/>
        </w:rPr>
        <w:t>(Địa chỉ: Đường Quang Trung, Tổ dân phố Tân Phương, phường Hoành Sơn, tỉnh</w:t>
      </w:r>
      <w:r w:rsidRPr="008236A2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Hà Tĩnh)</w:t>
      </w:r>
    </w:p>
    <w:tbl>
      <w:tblPr>
        <w:tblpPr w:leftFromText="180" w:rightFromText="180" w:vertAnchor="text" w:tblpX="-431" w:tblpY="1"/>
        <w:tblOverlap w:val="never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4377"/>
        <w:gridCol w:w="5359"/>
      </w:tblGrid>
      <w:tr w:rsidR="00B31485" w:rsidRPr="00B31485" w14:paraId="70C4D2AE" w14:textId="77777777" w:rsidTr="000D6A87">
        <w:tc>
          <w:tcPr>
            <w:tcW w:w="609" w:type="dxa"/>
          </w:tcPr>
          <w:p w14:paraId="468CB28A" w14:textId="77777777" w:rsidR="00B31485" w:rsidRPr="00E840A0" w:rsidRDefault="00B31485" w:rsidP="0071456A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40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4377" w:type="dxa"/>
          </w:tcPr>
          <w:p w14:paraId="1EAA4395" w14:textId="77777777" w:rsidR="00B31485" w:rsidRPr="00E840A0" w:rsidRDefault="00B31485" w:rsidP="0071456A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40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5359" w:type="dxa"/>
          </w:tcPr>
          <w:p w14:paraId="04EF70BE" w14:textId="77777777" w:rsidR="00B31485" w:rsidRPr="00E840A0" w:rsidRDefault="00B31485" w:rsidP="0071456A">
            <w:pPr>
              <w:spacing w:after="0" w:line="360" w:lineRule="exact"/>
              <w:ind w:right="-25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Người thực hiện</w:t>
            </w:r>
          </w:p>
        </w:tc>
      </w:tr>
      <w:tr w:rsidR="00EF07F8" w:rsidRPr="00EF07F8" w14:paraId="7CCE1372" w14:textId="77777777" w:rsidTr="000D6A87">
        <w:tc>
          <w:tcPr>
            <w:tcW w:w="609" w:type="dxa"/>
          </w:tcPr>
          <w:p w14:paraId="7A223948" w14:textId="77777777" w:rsidR="000D6A87" w:rsidRDefault="000D6A87" w:rsidP="00EF07F8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43C5276" w14:textId="5E7CF079" w:rsidR="00EF07F8" w:rsidRPr="000D6A87" w:rsidRDefault="00EF07F8" w:rsidP="00EF07F8">
            <w:pPr>
              <w:tabs>
                <w:tab w:val="left" w:pos="0"/>
              </w:tabs>
              <w:spacing w:after="0"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40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I</w:t>
            </w:r>
          </w:p>
        </w:tc>
        <w:tc>
          <w:tcPr>
            <w:tcW w:w="4377" w:type="dxa"/>
          </w:tcPr>
          <w:p w14:paraId="29346644" w14:textId="217CB691" w:rsidR="00EF07F8" w:rsidRPr="00E840A0" w:rsidRDefault="00EF07F8" w:rsidP="009204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Lễ dâng hương </w:t>
            </w:r>
            <w:r w:rsidR="00BF52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tại </w:t>
            </w:r>
            <w:r w:rsidRPr="00E840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Đền thờ </w:t>
            </w:r>
            <w:r w:rsidR="008236A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và</w:t>
            </w:r>
            <w:r w:rsidR="008236A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mộ </w:t>
            </w:r>
            <w:r w:rsidR="00D83724" w:rsidRPr="00E840A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Lê Quảng Chí </w:t>
            </w:r>
            <w:r w:rsidR="00BF528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- </w:t>
            </w:r>
            <w:r w:rsidR="00D83724" w:rsidRPr="00E840A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Lê Quảng Ý</w:t>
            </w:r>
            <w:r w:rsidR="00D83724" w:rsidRPr="00E840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BF52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(</w:t>
            </w:r>
            <w:r w:rsidR="00BE7EDB" w:rsidRPr="008236A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Tổ dân phố </w:t>
            </w:r>
            <w:r w:rsidR="000702E5" w:rsidRPr="008236A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T</w:t>
            </w:r>
            <w:r w:rsidR="000702E5" w:rsidRPr="008236A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ân Phương</w:t>
            </w:r>
            <w:r w:rsidR="003E59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, phường Hoành Sơn</w:t>
            </w:r>
            <w:r w:rsidRPr="008236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359" w:type="dxa"/>
          </w:tcPr>
          <w:p w14:paraId="5A43F9AC" w14:textId="77777777" w:rsidR="00EF07F8" w:rsidRPr="00E840A0" w:rsidRDefault="00EF07F8" w:rsidP="00EF07F8">
            <w:pPr>
              <w:spacing w:after="0" w:line="360" w:lineRule="exact"/>
              <w:ind w:right="-25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702E5" w:rsidRPr="008236A2" w14:paraId="53997E20" w14:textId="77777777" w:rsidTr="000D6A87">
        <w:tc>
          <w:tcPr>
            <w:tcW w:w="609" w:type="dxa"/>
            <w:vAlign w:val="center"/>
          </w:tcPr>
          <w:p w14:paraId="08CD0610" w14:textId="114E354D" w:rsidR="000702E5" w:rsidRPr="000D6A87" w:rsidRDefault="00BF5281" w:rsidP="00BF5281">
            <w:pPr>
              <w:tabs>
                <w:tab w:val="left" w:pos="0"/>
              </w:tabs>
              <w:spacing w:after="0" w:line="360" w:lineRule="exac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1</w:t>
            </w:r>
            <w:r w:rsidR="000D6A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77" w:type="dxa"/>
            <w:vAlign w:val="center"/>
          </w:tcPr>
          <w:p w14:paraId="3C6E3ADA" w14:textId="45F2CCCB" w:rsidR="000702E5" w:rsidRPr="00BF5281" w:rsidRDefault="000702E5" w:rsidP="00920458">
            <w:pPr>
              <w:spacing w:after="0" w:line="360" w:lineRule="exac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840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Đón tiếp đại biểu</w:t>
            </w:r>
          </w:p>
        </w:tc>
        <w:tc>
          <w:tcPr>
            <w:tcW w:w="5359" w:type="dxa"/>
          </w:tcPr>
          <w:p w14:paraId="6BD48905" w14:textId="6D5095E2" w:rsidR="000702E5" w:rsidRPr="00BF5281" w:rsidRDefault="00BF5281" w:rsidP="00CA4397">
            <w:pPr>
              <w:pStyle w:val="NormalWeb"/>
              <w:spacing w:before="0" w:beforeAutospacing="0" w:after="0" w:afterAutospacing="0"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Lãnh đạo UBND phường và các phòng chuyên môn</w:t>
            </w:r>
          </w:p>
        </w:tc>
      </w:tr>
      <w:tr w:rsidR="00BF5281" w:rsidRPr="008236A2" w14:paraId="7861F7E1" w14:textId="77777777" w:rsidTr="000D6A87">
        <w:tc>
          <w:tcPr>
            <w:tcW w:w="609" w:type="dxa"/>
            <w:vAlign w:val="center"/>
          </w:tcPr>
          <w:p w14:paraId="0E53F49A" w14:textId="005F941B" w:rsidR="00BF5281" w:rsidRDefault="00BF5281" w:rsidP="00BF5281">
            <w:pPr>
              <w:tabs>
                <w:tab w:val="left" w:pos="0"/>
              </w:tabs>
              <w:spacing w:after="0" w:line="360" w:lineRule="exac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4377" w:type="dxa"/>
            <w:vAlign w:val="center"/>
          </w:tcPr>
          <w:p w14:paraId="45DB7DC7" w14:textId="2DDA9D47" w:rsidR="00BF5281" w:rsidRPr="00E840A0" w:rsidRDefault="00BF5281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E840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định tổ chức, thông qua chương trình Lễ giỗ</w:t>
            </w:r>
          </w:p>
        </w:tc>
        <w:tc>
          <w:tcPr>
            <w:tcW w:w="5359" w:type="dxa"/>
          </w:tcPr>
          <w:p w14:paraId="10752039" w14:textId="25EE4D13" w:rsidR="00BF5281" w:rsidRPr="00BF5281" w:rsidRDefault="00BF5281" w:rsidP="00CA4397">
            <w:pPr>
              <w:pStyle w:val="NormalWeb"/>
              <w:spacing w:before="0" w:beforeAutospacing="0" w:after="0" w:afterAutospacing="0" w:line="360" w:lineRule="exact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Đ/c 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Đặng B</w:t>
            </w:r>
            <w:r w:rsidRPr="00BF5281">
              <w:rPr>
                <w:bCs/>
                <w:color w:val="000000" w:themeColor="text1"/>
                <w:sz w:val="28"/>
                <w:szCs w:val="28"/>
                <w:lang w:val="vi-VN"/>
              </w:rPr>
              <w:t>á Giáp, Trưởng phòng Nông nghi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ệp</w:t>
            </w:r>
            <w:r w:rsidRPr="00BF5281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và Môi trường phường</w:t>
            </w:r>
          </w:p>
        </w:tc>
      </w:tr>
      <w:tr w:rsidR="00BF5281" w:rsidRPr="008236A2" w14:paraId="6529B074" w14:textId="77777777" w:rsidTr="000D6A87">
        <w:tc>
          <w:tcPr>
            <w:tcW w:w="609" w:type="dxa"/>
            <w:vAlign w:val="center"/>
          </w:tcPr>
          <w:p w14:paraId="204CB093" w14:textId="6017CB3A" w:rsidR="00BF5281" w:rsidRDefault="00BF5281" w:rsidP="00BF5281">
            <w:pPr>
              <w:tabs>
                <w:tab w:val="left" w:pos="0"/>
              </w:tabs>
              <w:spacing w:after="0" w:line="360" w:lineRule="exac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4377" w:type="dxa"/>
            <w:vAlign w:val="center"/>
          </w:tcPr>
          <w:p w14:paraId="391EAC4D" w14:textId="620BD9B5" w:rsidR="00BF5281" w:rsidRPr="00706A7B" w:rsidRDefault="00706A7B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Nghi lễ rước </w:t>
            </w:r>
            <w:r w:rsidR="003B5FF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hần vị</w:t>
            </w:r>
          </w:p>
        </w:tc>
        <w:tc>
          <w:tcPr>
            <w:tcW w:w="5359" w:type="dxa"/>
          </w:tcPr>
          <w:p w14:paraId="68C4E8F3" w14:textId="46C74EBF" w:rsidR="00BF5281" w:rsidRPr="00E840A0" w:rsidRDefault="00706A7B" w:rsidP="00CA4397">
            <w:pPr>
              <w:pStyle w:val="NormalWeb"/>
              <w:spacing w:before="0" w:beforeAutospacing="0" w:after="0" w:afterAutospacing="0" w:line="360" w:lineRule="exact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Đ/c 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Đặng B</w:t>
            </w:r>
            <w:r w:rsidRPr="00BF5281">
              <w:rPr>
                <w:bCs/>
                <w:color w:val="000000" w:themeColor="text1"/>
                <w:sz w:val="28"/>
                <w:szCs w:val="28"/>
                <w:lang w:val="vi-VN"/>
              </w:rPr>
              <w:t>á Giáp, Trưởng phòng Nông nghi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ệp</w:t>
            </w:r>
            <w:r w:rsidRPr="00BF5281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và Môi trường phường</w:t>
            </w:r>
          </w:p>
        </w:tc>
      </w:tr>
      <w:tr w:rsidR="00BF5281" w:rsidRPr="008236A2" w14:paraId="0479F25E" w14:textId="77777777" w:rsidTr="000D6A87">
        <w:tc>
          <w:tcPr>
            <w:tcW w:w="609" w:type="dxa"/>
            <w:vAlign w:val="center"/>
          </w:tcPr>
          <w:p w14:paraId="0382E8B8" w14:textId="0CCC779D" w:rsidR="00BF5281" w:rsidRPr="00E840A0" w:rsidRDefault="00BF5281" w:rsidP="00BF5281">
            <w:pPr>
              <w:tabs>
                <w:tab w:val="left" w:pos="0"/>
              </w:tabs>
              <w:spacing w:after="0" w:line="360" w:lineRule="exac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06A7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8236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4377" w:type="dxa"/>
            <w:vAlign w:val="center"/>
          </w:tcPr>
          <w:p w14:paraId="50268973" w14:textId="15FD9905" w:rsidR="00BF5281" w:rsidRPr="00E840A0" w:rsidRDefault="00BF5281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Tuyên bố lí do, giới thiệu đại biểu</w:t>
            </w:r>
          </w:p>
        </w:tc>
        <w:tc>
          <w:tcPr>
            <w:tcW w:w="5359" w:type="dxa"/>
          </w:tcPr>
          <w:p w14:paraId="7173D9DD" w14:textId="0CA61E31" w:rsidR="00BF5281" w:rsidRPr="00E840A0" w:rsidRDefault="00BF5281" w:rsidP="00CA4397">
            <w:pPr>
              <w:pStyle w:val="NormalWeb"/>
              <w:spacing w:before="0" w:beforeAutospacing="0" w:after="0" w:afterAutospacing="0" w:line="360" w:lineRule="exact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Đ/c 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Đặng B</w:t>
            </w:r>
            <w:r w:rsidRPr="00BF5281">
              <w:rPr>
                <w:bCs/>
                <w:color w:val="000000" w:themeColor="text1"/>
                <w:sz w:val="28"/>
                <w:szCs w:val="28"/>
                <w:lang w:val="vi-VN"/>
              </w:rPr>
              <w:t>á Giáp, Trưởng phòng Nông nghi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ệp</w:t>
            </w:r>
            <w:r w:rsidRPr="00BF5281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và Môi trường</w:t>
            </w:r>
          </w:p>
        </w:tc>
      </w:tr>
      <w:tr w:rsidR="00BF5281" w:rsidRPr="008236A2" w14:paraId="68DB56EB" w14:textId="77777777" w:rsidTr="000D6A87">
        <w:tc>
          <w:tcPr>
            <w:tcW w:w="609" w:type="dxa"/>
            <w:vAlign w:val="center"/>
          </w:tcPr>
          <w:p w14:paraId="5901F9E1" w14:textId="5B1D4AE6" w:rsidR="00BF5281" w:rsidRPr="008236A2" w:rsidRDefault="00706A7B" w:rsidP="00706A7B">
            <w:pPr>
              <w:tabs>
                <w:tab w:val="left" w:pos="0"/>
              </w:tabs>
              <w:spacing w:after="0" w:line="360" w:lineRule="exac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5</w:t>
            </w:r>
            <w:r w:rsidR="00BF5281" w:rsidRPr="008236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</w:t>
            </w:r>
          </w:p>
        </w:tc>
        <w:tc>
          <w:tcPr>
            <w:tcW w:w="4377" w:type="dxa"/>
            <w:vAlign w:val="center"/>
          </w:tcPr>
          <w:p w14:paraId="3BDC20BA" w14:textId="5C6AC0DC" w:rsidR="00BF5281" w:rsidRPr="00E840A0" w:rsidRDefault="00BF5281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 trống</w:t>
            </w:r>
            <w:r w:rsidRPr="00E84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0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khai Lễ</w:t>
            </w:r>
          </w:p>
        </w:tc>
        <w:tc>
          <w:tcPr>
            <w:tcW w:w="5359" w:type="dxa"/>
          </w:tcPr>
          <w:p w14:paraId="06E0604E" w14:textId="2BCE0718" w:rsidR="00BF5281" w:rsidRPr="000702E5" w:rsidRDefault="00BF5281" w:rsidP="00CA4397">
            <w:pPr>
              <w:pStyle w:val="NormalWeb"/>
              <w:spacing w:before="0" w:beforeAutospacing="0" w:after="0" w:afterAutospacing="0" w:line="360" w:lineRule="exac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color w:val="000000" w:themeColor="text1"/>
                <w:sz w:val="28"/>
                <w:szCs w:val="28"/>
                <w:lang w:val="vi-VN"/>
              </w:rPr>
              <w:t>Đc/c Nguyễn Quốc Hương, Bí thư Đảng, Chủ tịch HĐND phường</w:t>
            </w:r>
          </w:p>
        </w:tc>
      </w:tr>
      <w:tr w:rsidR="00BF5281" w:rsidRPr="008236A2" w14:paraId="7820A691" w14:textId="77777777" w:rsidTr="000D6A87">
        <w:tc>
          <w:tcPr>
            <w:tcW w:w="609" w:type="dxa"/>
            <w:vAlign w:val="center"/>
          </w:tcPr>
          <w:p w14:paraId="686F4520" w14:textId="7B7F0E5C" w:rsidR="00BF5281" w:rsidRPr="008236A2" w:rsidRDefault="00706A7B" w:rsidP="00706A7B">
            <w:pPr>
              <w:tabs>
                <w:tab w:val="left" w:pos="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6</w:t>
            </w:r>
            <w:r w:rsidR="00BF5281" w:rsidRPr="008236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377" w:type="dxa"/>
            <w:vAlign w:val="center"/>
          </w:tcPr>
          <w:p w14:paraId="0FBBCFA5" w14:textId="3B330F56" w:rsidR="00BF5281" w:rsidRPr="00706A7B" w:rsidRDefault="00BF5281" w:rsidP="009204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E840A0">
              <w:rPr>
                <w:sz w:val="28"/>
                <w:szCs w:val="28"/>
                <w:lang w:val="vi-VN"/>
              </w:rPr>
              <w:t xml:space="preserve">Thông qua </w:t>
            </w:r>
            <w:r w:rsidR="00334391">
              <w:rPr>
                <w:sz w:val="28"/>
                <w:szCs w:val="28"/>
              </w:rPr>
              <w:t>diễn văn</w:t>
            </w:r>
            <w:r w:rsidR="00706A7B" w:rsidRPr="00FF104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706A7B" w:rsidRPr="00706A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Lễ giỗ lần thứ 500 năm Ngày mất của Tiến sĩ Lê Quảng Ý (1526 - 2026)</w:t>
            </w:r>
          </w:p>
        </w:tc>
        <w:tc>
          <w:tcPr>
            <w:tcW w:w="5359" w:type="dxa"/>
          </w:tcPr>
          <w:p w14:paraId="33199973" w14:textId="446A656A" w:rsidR="00BF5281" w:rsidRPr="00E840A0" w:rsidRDefault="00BF5281" w:rsidP="00CA4397">
            <w:pPr>
              <w:pStyle w:val="NormalWeb"/>
              <w:spacing w:before="0" w:beforeAutospacing="0" w:after="0" w:afterAutospacing="0" w:line="360" w:lineRule="exac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iCs/>
                <w:sz w:val="28"/>
                <w:szCs w:val="28"/>
                <w:lang w:val="vi-VN"/>
              </w:rPr>
              <w:t xml:space="preserve">Đ/c Trần Quang Hạnh, </w:t>
            </w:r>
            <w:r w:rsidR="00706A7B">
              <w:rPr>
                <w:iCs/>
                <w:sz w:val="28"/>
                <w:szCs w:val="28"/>
                <w:lang w:val="vi-VN"/>
              </w:rPr>
              <w:t>Ủy vi</w:t>
            </w:r>
            <w:r w:rsidR="00706A7B" w:rsidRPr="00706A7B">
              <w:rPr>
                <w:iCs/>
                <w:sz w:val="28"/>
                <w:szCs w:val="28"/>
                <w:lang w:val="vi-VN"/>
              </w:rPr>
              <w:t>ên BTV Đảng ủy, Phó Chủ tịch Thường trực UBND</w:t>
            </w:r>
            <w:r w:rsidRPr="00E840A0">
              <w:rPr>
                <w:iCs/>
                <w:sz w:val="28"/>
                <w:szCs w:val="28"/>
                <w:lang w:val="vi-VN"/>
              </w:rPr>
              <w:t xml:space="preserve"> phường</w:t>
            </w:r>
          </w:p>
        </w:tc>
      </w:tr>
      <w:tr w:rsidR="00BF5281" w:rsidRPr="00B31485" w14:paraId="6BD129D3" w14:textId="77777777" w:rsidTr="000D6A87">
        <w:tc>
          <w:tcPr>
            <w:tcW w:w="609" w:type="dxa"/>
            <w:vAlign w:val="center"/>
          </w:tcPr>
          <w:p w14:paraId="3D08E8FB" w14:textId="5456CCAB" w:rsidR="00BF5281" w:rsidRPr="008236A2" w:rsidRDefault="00706A7B" w:rsidP="00706A7B">
            <w:pPr>
              <w:tabs>
                <w:tab w:val="left" w:pos="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7</w:t>
            </w:r>
            <w:r w:rsidR="00BF5281" w:rsidRPr="008236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377" w:type="dxa"/>
            <w:vAlign w:val="center"/>
          </w:tcPr>
          <w:p w14:paraId="19DEB1D7" w14:textId="3D6270C0" w:rsidR="00BF5281" w:rsidRPr="00E840A0" w:rsidRDefault="00BF5281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 lễ truyền thống (Tế Lễ)</w:t>
            </w:r>
          </w:p>
        </w:tc>
        <w:tc>
          <w:tcPr>
            <w:tcW w:w="5359" w:type="dxa"/>
          </w:tcPr>
          <w:p w14:paraId="0F59319E" w14:textId="2649D46E" w:rsidR="00BF5281" w:rsidRPr="00E840A0" w:rsidRDefault="00BF5281" w:rsidP="00CA4397">
            <w:pPr>
              <w:pStyle w:val="NormalWeb"/>
              <w:spacing w:before="0" w:beforeAutospacing="0" w:after="0" w:afterAutospacing="0" w:line="360" w:lineRule="exac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color w:val="000000" w:themeColor="text1"/>
                <w:sz w:val="28"/>
                <w:szCs w:val="28"/>
                <w:lang w:val="vi-VN"/>
              </w:rPr>
              <w:t>Ban lễ nghi</w:t>
            </w:r>
          </w:p>
        </w:tc>
      </w:tr>
      <w:tr w:rsidR="00BF5281" w:rsidRPr="008236A2" w14:paraId="1DA67E86" w14:textId="77777777" w:rsidTr="000D6A87">
        <w:tc>
          <w:tcPr>
            <w:tcW w:w="609" w:type="dxa"/>
            <w:vAlign w:val="center"/>
          </w:tcPr>
          <w:p w14:paraId="53C248AE" w14:textId="20F68FAB" w:rsidR="00BF5281" w:rsidRPr="000D6A87" w:rsidRDefault="00706A7B" w:rsidP="00706A7B">
            <w:pPr>
              <w:tabs>
                <w:tab w:val="left" w:pos="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8</w:t>
            </w:r>
            <w:r w:rsidR="00BF52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77" w:type="dxa"/>
            <w:vAlign w:val="center"/>
          </w:tcPr>
          <w:p w14:paraId="5F6B198B" w14:textId="595E9F58" w:rsidR="00BF5281" w:rsidRPr="00E840A0" w:rsidRDefault="00BF5281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Lễ dâng hương</w:t>
            </w:r>
          </w:p>
        </w:tc>
        <w:tc>
          <w:tcPr>
            <w:tcW w:w="5359" w:type="dxa"/>
          </w:tcPr>
          <w:p w14:paraId="2ABFDDA3" w14:textId="30BA2369" w:rsidR="00BF5281" w:rsidRPr="00E840A0" w:rsidRDefault="00BF5281" w:rsidP="00CA4397">
            <w:pPr>
              <w:pStyle w:val="NormalWeb"/>
              <w:spacing w:before="0" w:beforeAutospacing="0" w:after="0" w:afterAutospacing="0" w:line="360" w:lineRule="exac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color w:val="000000" w:themeColor="text1"/>
                <w:sz w:val="28"/>
                <w:szCs w:val="28"/>
                <w:lang w:val="vi-VN"/>
              </w:rPr>
              <w:t>Các đồng chí đại biểu tỉnh; Thường trực, BTV, BCH Đảng bộ, cán bộ công chức, viên chức,</w:t>
            </w:r>
            <w:r w:rsidR="0010054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840A0">
              <w:rPr>
                <w:color w:val="000000" w:themeColor="text1"/>
                <w:sz w:val="28"/>
                <w:szCs w:val="28"/>
                <w:lang w:val="vi-VN"/>
              </w:rPr>
              <w:t>TDP</w:t>
            </w:r>
            <w:r w:rsidR="00706A7B" w:rsidRPr="00706A7B">
              <w:rPr>
                <w:color w:val="000000" w:themeColor="text1"/>
                <w:sz w:val="28"/>
                <w:szCs w:val="28"/>
                <w:lang w:val="vi-VN"/>
              </w:rPr>
              <w:t>,</w:t>
            </w:r>
            <w:r w:rsidRPr="00E840A0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00549">
              <w:rPr>
                <w:color w:val="000000" w:themeColor="text1"/>
                <w:sz w:val="28"/>
                <w:szCs w:val="28"/>
              </w:rPr>
              <w:t xml:space="preserve">các </w:t>
            </w:r>
            <w:r w:rsidRPr="00E840A0">
              <w:rPr>
                <w:color w:val="000000" w:themeColor="text1"/>
                <w:sz w:val="28"/>
                <w:szCs w:val="28"/>
                <w:lang w:val="vi-VN"/>
              </w:rPr>
              <w:t>trường học</w:t>
            </w:r>
            <w:r w:rsidR="00100549">
              <w:rPr>
                <w:color w:val="000000" w:themeColor="text1"/>
                <w:sz w:val="28"/>
                <w:szCs w:val="28"/>
              </w:rPr>
              <w:t>,</w:t>
            </w:r>
            <w:r w:rsidRPr="00E840A0">
              <w:rPr>
                <w:color w:val="000000" w:themeColor="text1"/>
                <w:sz w:val="28"/>
                <w:szCs w:val="28"/>
                <w:lang w:val="vi-VN"/>
              </w:rPr>
              <w:t xml:space="preserve"> các doanh nghiệp đ</w:t>
            </w:r>
            <w:r w:rsidR="00706A7B">
              <w:rPr>
                <w:color w:val="000000" w:themeColor="text1"/>
                <w:sz w:val="28"/>
                <w:szCs w:val="28"/>
                <w:lang w:val="vi-VN"/>
              </w:rPr>
              <w:t>ó</w:t>
            </w:r>
            <w:r w:rsidRPr="00E840A0">
              <w:rPr>
                <w:color w:val="000000" w:themeColor="text1"/>
                <w:sz w:val="28"/>
                <w:szCs w:val="28"/>
                <w:lang w:val="vi-VN"/>
              </w:rPr>
              <w:t>ng trên địa bàn  và toàn thể bà con Nhân dân</w:t>
            </w:r>
          </w:p>
        </w:tc>
      </w:tr>
      <w:tr w:rsidR="00BF5281" w:rsidRPr="008236A2" w14:paraId="456F0DF5" w14:textId="77777777" w:rsidTr="000D6A87">
        <w:tc>
          <w:tcPr>
            <w:tcW w:w="609" w:type="dxa"/>
            <w:vAlign w:val="center"/>
          </w:tcPr>
          <w:p w14:paraId="36D8527D" w14:textId="2DF25AE7" w:rsidR="00BF5281" w:rsidRPr="00706A7B" w:rsidRDefault="00706A7B" w:rsidP="00706A7B">
            <w:pPr>
              <w:tabs>
                <w:tab w:val="left" w:pos="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9</w:t>
            </w:r>
          </w:p>
        </w:tc>
        <w:tc>
          <w:tcPr>
            <w:tcW w:w="4377" w:type="dxa"/>
            <w:vAlign w:val="center"/>
          </w:tcPr>
          <w:p w14:paraId="23E16638" w14:textId="29A13F95" w:rsidR="00BF5281" w:rsidRPr="00E840A0" w:rsidRDefault="00BF5281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 thúc buỗi lễ</w:t>
            </w:r>
          </w:p>
        </w:tc>
        <w:tc>
          <w:tcPr>
            <w:tcW w:w="5359" w:type="dxa"/>
          </w:tcPr>
          <w:p w14:paraId="191B3FE6" w14:textId="5E4A7156" w:rsidR="00BF5281" w:rsidRPr="00E840A0" w:rsidRDefault="00BF5281" w:rsidP="00CA4397">
            <w:pPr>
              <w:pStyle w:val="NormalWeb"/>
              <w:spacing w:before="0" w:beforeAutospacing="0" w:after="0" w:afterAutospacing="0" w:line="360" w:lineRule="exac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Đ/c 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Đặng B</w:t>
            </w:r>
            <w:r w:rsidRPr="00BF5281">
              <w:rPr>
                <w:bCs/>
                <w:color w:val="000000" w:themeColor="text1"/>
                <w:sz w:val="28"/>
                <w:szCs w:val="28"/>
                <w:lang w:val="vi-VN"/>
              </w:rPr>
              <w:t>á Giáp, Trưởng phòng Nông nghi</w:t>
            </w: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ệp</w:t>
            </w:r>
            <w:r w:rsidRPr="00BF5281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và Môi trường</w:t>
            </w:r>
          </w:p>
        </w:tc>
      </w:tr>
      <w:tr w:rsidR="00BF5281" w:rsidRPr="000D6A87" w14:paraId="1CB14B3F" w14:textId="77777777" w:rsidTr="000D6A87">
        <w:tc>
          <w:tcPr>
            <w:tcW w:w="609" w:type="dxa"/>
          </w:tcPr>
          <w:p w14:paraId="36181C80" w14:textId="7DCB094C" w:rsidR="00BF5281" w:rsidRDefault="003E599B" w:rsidP="003E599B">
            <w:pPr>
              <w:tabs>
                <w:tab w:val="left" w:pos="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 I</w:t>
            </w:r>
            <w:r w:rsidR="00BF5281" w:rsidRPr="00E840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I</w:t>
            </w:r>
          </w:p>
        </w:tc>
        <w:tc>
          <w:tcPr>
            <w:tcW w:w="4377" w:type="dxa"/>
          </w:tcPr>
          <w:p w14:paraId="560A323D" w14:textId="4453F5FB" w:rsidR="00BF5281" w:rsidRPr="00E840A0" w:rsidRDefault="00BF5281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Lễ dâng hương Đền thờ </w:t>
            </w:r>
            <w:r w:rsidRPr="00E840A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  <w:t>Lê Quảng Chí</w:t>
            </w:r>
            <w:r w:rsidR="003E599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  <w:t xml:space="preserve"> </w:t>
            </w:r>
            <w:r w:rsidR="003E599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- </w:t>
            </w:r>
            <w:r w:rsidRPr="00E840A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  <w:t>Lê Quảng Ý</w:t>
            </w:r>
            <w:r w:rsidRPr="00E840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(</w:t>
            </w:r>
            <w:r w:rsidRPr="003E59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Tổ dân phố Thắng Lợi</w:t>
            </w:r>
            <w:r w:rsidR="003E59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, phường Hoành Sơn</w:t>
            </w:r>
            <w:r w:rsidRPr="003E59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359" w:type="dxa"/>
          </w:tcPr>
          <w:p w14:paraId="603642E6" w14:textId="77777777" w:rsidR="00BF5281" w:rsidRPr="00E840A0" w:rsidRDefault="00BF5281" w:rsidP="00920458">
            <w:pPr>
              <w:pStyle w:val="NormalWeb"/>
              <w:spacing w:before="0" w:beforeAutospacing="0" w:after="0" w:afterAutospacing="0" w:line="360" w:lineRule="exact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5281" w:rsidRPr="008236A2" w14:paraId="6219EDEE" w14:textId="77777777" w:rsidTr="000D6A87">
        <w:tc>
          <w:tcPr>
            <w:tcW w:w="609" w:type="dxa"/>
          </w:tcPr>
          <w:p w14:paraId="37B4F4CD" w14:textId="322713D7" w:rsidR="00BF5281" w:rsidRDefault="003E599B" w:rsidP="003E599B">
            <w:pPr>
              <w:tabs>
                <w:tab w:val="left" w:pos="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1</w:t>
            </w:r>
            <w:r w:rsidR="00BF52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77" w:type="dxa"/>
          </w:tcPr>
          <w:p w14:paraId="34202DEC" w14:textId="3FF2EF02" w:rsidR="00BF5281" w:rsidRPr="00E840A0" w:rsidRDefault="00BF5281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Ổn định tổ chức</w:t>
            </w:r>
          </w:p>
        </w:tc>
        <w:tc>
          <w:tcPr>
            <w:tcW w:w="5359" w:type="dxa"/>
          </w:tcPr>
          <w:p w14:paraId="518E7B38" w14:textId="4220C35D" w:rsidR="00BF5281" w:rsidRPr="00CA4397" w:rsidRDefault="00BF5281" w:rsidP="00920458">
            <w:pPr>
              <w:pStyle w:val="NormalWeb"/>
              <w:spacing w:before="0" w:beforeAutospacing="0" w:after="0" w:afterAutospacing="0" w:line="36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840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Đ/c </w:t>
            </w:r>
            <w:r w:rsidR="00CA4397">
              <w:rPr>
                <w:bCs/>
                <w:color w:val="000000" w:themeColor="text1"/>
                <w:sz w:val="28"/>
                <w:szCs w:val="28"/>
              </w:rPr>
              <w:t>Trần  Như Ngọc</w:t>
            </w:r>
            <w:r w:rsidRPr="00BF5281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, Trưởng phòng </w:t>
            </w:r>
            <w:r w:rsidR="00CA4397">
              <w:rPr>
                <w:bCs/>
                <w:color w:val="000000" w:themeColor="text1"/>
                <w:sz w:val="28"/>
                <w:szCs w:val="28"/>
              </w:rPr>
              <w:t>VH-XH</w:t>
            </w:r>
          </w:p>
        </w:tc>
      </w:tr>
      <w:tr w:rsidR="00BF5281" w:rsidRPr="008236A2" w14:paraId="735EE47D" w14:textId="77777777" w:rsidTr="000D6A87">
        <w:tc>
          <w:tcPr>
            <w:tcW w:w="609" w:type="dxa"/>
          </w:tcPr>
          <w:p w14:paraId="0D9544C3" w14:textId="53A9BF92" w:rsidR="00BF5281" w:rsidRPr="000D6A87" w:rsidRDefault="003E599B" w:rsidP="003E599B">
            <w:pPr>
              <w:tabs>
                <w:tab w:val="left" w:pos="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2</w:t>
            </w:r>
            <w:r w:rsidR="00BF5281" w:rsidRPr="000D6A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377" w:type="dxa"/>
          </w:tcPr>
          <w:p w14:paraId="327BAA95" w14:textId="3619CA65" w:rsidR="00BF5281" w:rsidRPr="00E840A0" w:rsidRDefault="00BF5281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Lễ dâng hương</w:t>
            </w:r>
          </w:p>
        </w:tc>
        <w:tc>
          <w:tcPr>
            <w:tcW w:w="5359" w:type="dxa"/>
          </w:tcPr>
          <w:p w14:paraId="4D4BE361" w14:textId="6B83685F" w:rsidR="00BF5281" w:rsidRPr="003E599B" w:rsidRDefault="00BF5281" w:rsidP="00CA4397">
            <w:pPr>
              <w:pStyle w:val="NormalWeb"/>
              <w:spacing w:before="0" w:beforeAutospacing="0" w:after="0" w:afterAutospacing="0" w:line="360" w:lineRule="exact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bCs/>
                <w:color w:val="000000" w:themeColor="text1"/>
                <w:sz w:val="28"/>
                <w:szCs w:val="28"/>
                <w:lang w:val="vi-VN"/>
              </w:rPr>
              <w:t>Các đồng chí Thường trực, BTV Đảng ủy</w:t>
            </w:r>
            <w:r w:rsidR="003E599B" w:rsidRPr="003E599B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phường</w:t>
            </w:r>
          </w:p>
        </w:tc>
      </w:tr>
      <w:tr w:rsidR="003E599B" w:rsidRPr="008236A2" w14:paraId="5DED6456" w14:textId="77777777" w:rsidTr="000D6A87">
        <w:tc>
          <w:tcPr>
            <w:tcW w:w="609" w:type="dxa"/>
            <w:vAlign w:val="center"/>
          </w:tcPr>
          <w:p w14:paraId="2E9DBF35" w14:textId="3BBCC3A1" w:rsidR="003E599B" w:rsidRPr="003E599B" w:rsidRDefault="003E599B" w:rsidP="003E599B">
            <w:pPr>
              <w:tabs>
                <w:tab w:val="left" w:pos="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4377" w:type="dxa"/>
            <w:vAlign w:val="center"/>
          </w:tcPr>
          <w:p w14:paraId="74BD2DB7" w14:textId="1BDBD0CC" w:rsidR="003E599B" w:rsidRPr="00E840A0" w:rsidRDefault="003E599B" w:rsidP="0092045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840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 thúc buỗi lễ</w:t>
            </w:r>
          </w:p>
        </w:tc>
        <w:tc>
          <w:tcPr>
            <w:tcW w:w="5359" w:type="dxa"/>
          </w:tcPr>
          <w:p w14:paraId="188FC10A" w14:textId="274DC9CB" w:rsidR="003E599B" w:rsidRPr="00E840A0" w:rsidRDefault="00CA4397" w:rsidP="00920458">
            <w:pPr>
              <w:pStyle w:val="NormalWeb"/>
              <w:spacing w:before="0" w:beforeAutospacing="0" w:after="0" w:afterAutospacing="0" w:line="360" w:lineRule="exact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E840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Đ/c </w:t>
            </w:r>
            <w:r>
              <w:rPr>
                <w:bCs/>
                <w:color w:val="000000" w:themeColor="text1"/>
                <w:sz w:val="28"/>
                <w:szCs w:val="28"/>
              </w:rPr>
              <w:t>Trần  Như Ngọc</w:t>
            </w:r>
            <w:r w:rsidRPr="00BF5281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, Trưởng phòng </w:t>
            </w:r>
            <w:r>
              <w:rPr>
                <w:bCs/>
                <w:color w:val="000000" w:themeColor="text1"/>
                <w:sz w:val="28"/>
                <w:szCs w:val="28"/>
              </w:rPr>
              <w:t>VH-XH</w:t>
            </w:r>
          </w:p>
        </w:tc>
      </w:tr>
    </w:tbl>
    <w:p w14:paraId="5374BF34" w14:textId="77777777" w:rsidR="005A0F65" w:rsidRDefault="000D6A87" w:rsidP="000D6A87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0D6A87">
        <w:rPr>
          <w:b/>
          <w:bCs/>
          <w:sz w:val="28"/>
          <w:szCs w:val="28"/>
          <w:lang w:val="vi-VN"/>
        </w:rPr>
        <w:t xml:space="preserve">                                                                                   </w:t>
      </w:r>
    </w:p>
    <w:p w14:paraId="26E719D3" w14:textId="3873FFD3" w:rsidR="0071456A" w:rsidRPr="005A0F65" w:rsidRDefault="005A0F65" w:rsidP="000D6A87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 w:rsidR="000D6A87" w:rsidRPr="000D6A87">
        <w:rPr>
          <w:b/>
          <w:bCs/>
          <w:sz w:val="28"/>
          <w:szCs w:val="28"/>
          <w:lang w:val="vi-VN"/>
        </w:rPr>
        <w:t xml:space="preserve">   </w:t>
      </w:r>
      <w:r w:rsidRPr="005A0F65">
        <w:rPr>
          <w:b/>
          <w:bCs/>
          <w:sz w:val="28"/>
          <w:szCs w:val="28"/>
          <w:lang w:val="vi-VN"/>
        </w:rPr>
        <w:t>ỦY BAN NHÂN DÂN PHƯỜNG</w:t>
      </w:r>
    </w:p>
    <w:p w14:paraId="79A3E090" w14:textId="77777777" w:rsidR="008236A2" w:rsidRPr="00BF5281" w:rsidRDefault="008236A2" w:rsidP="000D6A87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vi-VN"/>
        </w:rPr>
      </w:pPr>
    </w:p>
    <w:p w14:paraId="1E807C65" w14:textId="77777777" w:rsidR="000D6A87" w:rsidRPr="000D6A87" w:rsidRDefault="000D6A87" w:rsidP="0071456A">
      <w:pPr>
        <w:pStyle w:val="NormalWeb"/>
        <w:spacing w:before="0" w:beforeAutospacing="0" w:after="0" w:afterAutospacing="0" w:line="276" w:lineRule="auto"/>
        <w:jc w:val="right"/>
        <w:rPr>
          <w:b/>
          <w:bCs/>
          <w:sz w:val="28"/>
          <w:szCs w:val="28"/>
          <w:lang w:val="vi-VN"/>
        </w:rPr>
      </w:pPr>
    </w:p>
    <w:p w14:paraId="1E216B97" w14:textId="77777777" w:rsidR="00E840A0" w:rsidRPr="000702E5" w:rsidRDefault="00E840A0" w:rsidP="0071456A">
      <w:pPr>
        <w:pStyle w:val="NormalWeb"/>
        <w:spacing w:before="0" w:beforeAutospacing="0" w:after="0" w:afterAutospacing="0" w:line="276" w:lineRule="auto"/>
        <w:jc w:val="right"/>
        <w:rPr>
          <w:b/>
          <w:bCs/>
          <w:sz w:val="28"/>
          <w:szCs w:val="28"/>
          <w:lang w:val="vi-VN"/>
        </w:rPr>
      </w:pPr>
    </w:p>
    <w:p w14:paraId="5FC5687D" w14:textId="77777777" w:rsidR="00E840A0" w:rsidRPr="000702E5" w:rsidRDefault="00E840A0" w:rsidP="00E840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  <w:lang w:val="vi-VN"/>
        </w:rPr>
      </w:pPr>
    </w:p>
    <w:p w14:paraId="27ED9E18" w14:textId="77777777" w:rsidR="00E840A0" w:rsidRPr="000702E5" w:rsidRDefault="00E840A0" w:rsidP="00E840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  <w:lang w:val="vi-VN"/>
        </w:rPr>
      </w:pPr>
    </w:p>
    <w:p w14:paraId="07089C9D" w14:textId="77777777" w:rsidR="00E840A0" w:rsidRPr="000702E5" w:rsidRDefault="00E840A0" w:rsidP="00E840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  <w:lang w:val="vi-VN"/>
        </w:rPr>
      </w:pPr>
    </w:p>
    <w:sectPr w:rsidR="00E840A0" w:rsidRPr="000702E5" w:rsidSect="00B75DD9">
      <w:pgSz w:w="12240" w:h="15840"/>
      <w:pgMar w:top="907" w:right="851" w:bottom="90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B42B21"/>
    <w:multiLevelType w:val="hybridMultilevel"/>
    <w:tmpl w:val="36AA8FD2"/>
    <w:lvl w:ilvl="0" w:tplc="3FA02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21A90"/>
    <w:multiLevelType w:val="hybridMultilevel"/>
    <w:tmpl w:val="66EA95F2"/>
    <w:lvl w:ilvl="0" w:tplc="22B6F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56999"/>
    <w:multiLevelType w:val="hybridMultilevel"/>
    <w:tmpl w:val="B13E34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8013BD9"/>
    <w:multiLevelType w:val="hybridMultilevel"/>
    <w:tmpl w:val="23AA8362"/>
    <w:lvl w:ilvl="0" w:tplc="3E2C9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B1B3D"/>
    <w:multiLevelType w:val="hybridMultilevel"/>
    <w:tmpl w:val="81EC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12F6B"/>
    <w:multiLevelType w:val="hybridMultilevel"/>
    <w:tmpl w:val="A2DEAE00"/>
    <w:lvl w:ilvl="0" w:tplc="3752B32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5724564">
    <w:abstractNumId w:val="8"/>
  </w:num>
  <w:num w:numId="2" w16cid:durableId="573661151">
    <w:abstractNumId w:val="6"/>
  </w:num>
  <w:num w:numId="3" w16cid:durableId="1792551258">
    <w:abstractNumId w:val="5"/>
  </w:num>
  <w:num w:numId="4" w16cid:durableId="696663830">
    <w:abstractNumId w:val="4"/>
  </w:num>
  <w:num w:numId="5" w16cid:durableId="118184974">
    <w:abstractNumId w:val="7"/>
  </w:num>
  <w:num w:numId="6" w16cid:durableId="1971669058">
    <w:abstractNumId w:val="3"/>
  </w:num>
  <w:num w:numId="7" w16cid:durableId="883129956">
    <w:abstractNumId w:val="2"/>
  </w:num>
  <w:num w:numId="8" w16cid:durableId="691615528">
    <w:abstractNumId w:val="1"/>
  </w:num>
  <w:num w:numId="9" w16cid:durableId="1449347487">
    <w:abstractNumId w:val="0"/>
  </w:num>
  <w:num w:numId="10" w16cid:durableId="1004013132">
    <w:abstractNumId w:val="13"/>
  </w:num>
  <w:num w:numId="11" w16cid:durableId="1862620479">
    <w:abstractNumId w:val="14"/>
  </w:num>
  <w:num w:numId="12" w16cid:durableId="605701085">
    <w:abstractNumId w:val="11"/>
  </w:num>
  <w:num w:numId="13" w16cid:durableId="2028678564">
    <w:abstractNumId w:val="9"/>
  </w:num>
  <w:num w:numId="14" w16cid:durableId="195850948">
    <w:abstractNumId w:val="10"/>
  </w:num>
  <w:num w:numId="15" w16cid:durableId="20832900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FA"/>
    <w:rsid w:val="000702E5"/>
    <w:rsid w:val="00082967"/>
    <w:rsid w:val="000D6A87"/>
    <w:rsid w:val="00100549"/>
    <w:rsid w:val="001A0D4A"/>
    <w:rsid w:val="001C0251"/>
    <w:rsid w:val="002046AF"/>
    <w:rsid w:val="00254EDB"/>
    <w:rsid w:val="0027047F"/>
    <w:rsid w:val="00331C7E"/>
    <w:rsid w:val="00334391"/>
    <w:rsid w:val="0039532C"/>
    <w:rsid w:val="003B5FFB"/>
    <w:rsid w:val="003D457C"/>
    <w:rsid w:val="003E599B"/>
    <w:rsid w:val="00530855"/>
    <w:rsid w:val="005925F1"/>
    <w:rsid w:val="00593BCC"/>
    <w:rsid w:val="005A0F65"/>
    <w:rsid w:val="005A683C"/>
    <w:rsid w:val="006022FA"/>
    <w:rsid w:val="006450BF"/>
    <w:rsid w:val="006A2CE8"/>
    <w:rsid w:val="006C592F"/>
    <w:rsid w:val="00706A7B"/>
    <w:rsid w:val="0071456A"/>
    <w:rsid w:val="00724D1E"/>
    <w:rsid w:val="00753E96"/>
    <w:rsid w:val="00780CA0"/>
    <w:rsid w:val="00816064"/>
    <w:rsid w:val="008236A2"/>
    <w:rsid w:val="00877EC8"/>
    <w:rsid w:val="008A50C9"/>
    <w:rsid w:val="008D506B"/>
    <w:rsid w:val="00920458"/>
    <w:rsid w:val="00961CC5"/>
    <w:rsid w:val="00991A64"/>
    <w:rsid w:val="009C7198"/>
    <w:rsid w:val="00A6240B"/>
    <w:rsid w:val="00A74F46"/>
    <w:rsid w:val="00B0402F"/>
    <w:rsid w:val="00B31485"/>
    <w:rsid w:val="00B75DD9"/>
    <w:rsid w:val="00B92533"/>
    <w:rsid w:val="00BE7EDB"/>
    <w:rsid w:val="00BF5281"/>
    <w:rsid w:val="00C378A2"/>
    <w:rsid w:val="00C65369"/>
    <w:rsid w:val="00CA4397"/>
    <w:rsid w:val="00CD25A7"/>
    <w:rsid w:val="00CF21B2"/>
    <w:rsid w:val="00D83724"/>
    <w:rsid w:val="00DE2345"/>
    <w:rsid w:val="00E07AEC"/>
    <w:rsid w:val="00E840A0"/>
    <w:rsid w:val="00EE7711"/>
    <w:rsid w:val="00EF07F8"/>
    <w:rsid w:val="00F23DF8"/>
    <w:rsid w:val="00F3056D"/>
    <w:rsid w:val="00F779C8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E3D14"/>
  <w14:defaultImageDpi w14:val="300"/>
  <w15:docId w15:val="{758F3269-1B3F-4DBC-8312-9EECECF9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0537DC-DF5C-4B65-982F-3587D8B0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Trần Quang Hạnh</cp:lastModifiedBy>
  <cp:revision>53</cp:revision>
  <cp:lastPrinted>2026-07-07T17:05:00Z</cp:lastPrinted>
  <dcterms:created xsi:type="dcterms:W3CDTF">2026-04-16T04:13:00Z</dcterms:created>
  <dcterms:modified xsi:type="dcterms:W3CDTF">2026-07-10T06:25:00Z</dcterms:modified>
  <cp:category/>
</cp:coreProperties>
</file>